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Павленко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Рассветная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18810586240607039006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188108862409201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094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18810586240607039006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18810586240607039006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Павленко </w:t>
      </w:r>
      <w:r>
        <w:rPr>
          <w:rStyle w:val="cat-UserDefinedgrp-3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0412365400805000912520124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6598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920C-EFBF-4705-BFC7-29A9C67D7E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